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11E1F" w14:textId="77777777" w:rsidR="00CE6D57" w:rsidRDefault="00000000" w:rsidP="008A4352">
      <w:pPr>
        <w:pStyle w:val="Heading1"/>
        <w:jc w:val="center"/>
      </w:pPr>
      <w:r>
        <w:t>Life Jacket Inspection Checklist</w:t>
      </w:r>
    </w:p>
    <w:p w14:paraId="203D7E34" w14:textId="77777777" w:rsidR="00CE6D57" w:rsidRDefault="00000000">
      <w:r>
        <w:t>Use this checklist before each use and as part of regular inspections to ensure life jackets (PFDs) are in safe, working condition and compliant with safety standards.</w:t>
      </w:r>
    </w:p>
    <w:p w14:paraId="721F5CF1" w14:textId="77777777" w:rsidR="00CE6D57" w:rsidRDefault="00000000">
      <w:pPr>
        <w:pStyle w:val="Heading2"/>
      </w:pPr>
      <w:r>
        <w:t>1. General Condition</w:t>
      </w:r>
    </w:p>
    <w:p w14:paraId="383D7167" w14:textId="35009D25" w:rsidR="00CE6D57" w:rsidRDefault="00000000" w:rsidP="008A4352">
      <w:pPr>
        <w:pStyle w:val="ListBullet"/>
        <w:numPr>
          <w:ilvl w:val="0"/>
          <w:numId w:val="0"/>
        </w:numPr>
        <w:ind w:left="360"/>
      </w:pPr>
      <w:r>
        <w:t>] Life jacket is free from rips, tears, holes, and abrasions</w:t>
      </w:r>
    </w:p>
    <w:p w14:paraId="28344CF8" w14:textId="77777777" w:rsidR="00CE6D57" w:rsidRDefault="00000000" w:rsidP="008A4352">
      <w:pPr>
        <w:pStyle w:val="ListBullet"/>
        <w:numPr>
          <w:ilvl w:val="0"/>
          <w:numId w:val="0"/>
        </w:numPr>
        <w:ind w:left="360"/>
      </w:pPr>
      <w:proofErr w:type="gramStart"/>
      <w:r>
        <w:t>[ ]</w:t>
      </w:r>
      <w:proofErr w:type="gramEnd"/>
      <w:r>
        <w:t xml:space="preserve"> No mildew, mold, or strong odor present</w:t>
      </w:r>
    </w:p>
    <w:p w14:paraId="797983AE" w14:textId="77777777" w:rsidR="00CE6D57" w:rsidRDefault="00000000" w:rsidP="008A4352">
      <w:pPr>
        <w:pStyle w:val="ListBullet"/>
        <w:numPr>
          <w:ilvl w:val="0"/>
          <w:numId w:val="0"/>
        </w:numPr>
        <w:ind w:left="360"/>
      </w:pPr>
      <w:proofErr w:type="gramStart"/>
      <w:r>
        <w:t>[ ]</w:t>
      </w:r>
      <w:proofErr w:type="gramEnd"/>
      <w:r>
        <w:t xml:space="preserve"> Fabric is not faded or weakened by UV exposure</w:t>
      </w:r>
    </w:p>
    <w:p w14:paraId="45BDB640" w14:textId="77777777" w:rsidR="00CE6D57" w:rsidRDefault="00000000" w:rsidP="008A4352">
      <w:pPr>
        <w:pStyle w:val="ListBullet"/>
        <w:numPr>
          <w:ilvl w:val="0"/>
          <w:numId w:val="0"/>
        </w:numPr>
        <w:ind w:left="360"/>
      </w:pPr>
      <w:proofErr w:type="gramStart"/>
      <w:r>
        <w:t>[ ]</w:t>
      </w:r>
      <w:proofErr w:type="gramEnd"/>
      <w:r>
        <w:t xml:space="preserve"> All </w:t>
      </w:r>
      <w:proofErr w:type="gramStart"/>
      <w:r>
        <w:t>seams</w:t>
      </w:r>
      <w:proofErr w:type="gramEnd"/>
      <w:r>
        <w:t xml:space="preserve"> are intact and secure</w:t>
      </w:r>
    </w:p>
    <w:p w14:paraId="1A05A1D3" w14:textId="77777777" w:rsidR="00CE6D57" w:rsidRDefault="00000000">
      <w:pPr>
        <w:pStyle w:val="Heading2"/>
      </w:pPr>
      <w:r>
        <w:t>2. Buoyancy and Material Integrity</w:t>
      </w:r>
    </w:p>
    <w:p w14:paraId="651DD6B2" w14:textId="77777777" w:rsidR="00CE6D57" w:rsidRDefault="00000000" w:rsidP="008A4352">
      <w:pPr>
        <w:pStyle w:val="ListBullet"/>
        <w:numPr>
          <w:ilvl w:val="0"/>
          <w:numId w:val="0"/>
        </w:numPr>
        <w:ind w:left="360"/>
      </w:pPr>
      <w:proofErr w:type="gramStart"/>
      <w:r>
        <w:t>[ ]</w:t>
      </w:r>
      <w:proofErr w:type="gramEnd"/>
      <w:r>
        <w:t xml:space="preserve"> Life jacket feels buoyant and not waterlogged</w:t>
      </w:r>
    </w:p>
    <w:p w14:paraId="44C24999" w14:textId="77777777" w:rsidR="00CE6D57" w:rsidRDefault="00000000" w:rsidP="008A4352">
      <w:pPr>
        <w:pStyle w:val="ListBullet"/>
        <w:numPr>
          <w:ilvl w:val="0"/>
          <w:numId w:val="0"/>
        </w:numPr>
        <w:ind w:left="360"/>
      </w:pPr>
      <w:proofErr w:type="gramStart"/>
      <w:r>
        <w:t>[ ]</w:t>
      </w:r>
      <w:proofErr w:type="gramEnd"/>
      <w:r>
        <w:t xml:space="preserve"> Foam is not hardened, cracked, or deformed</w:t>
      </w:r>
    </w:p>
    <w:p w14:paraId="6C8E51BD" w14:textId="77777777" w:rsidR="00CE6D57" w:rsidRDefault="00000000" w:rsidP="008A4352">
      <w:pPr>
        <w:pStyle w:val="ListBullet"/>
        <w:numPr>
          <w:ilvl w:val="0"/>
          <w:numId w:val="0"/>
        </w:numPr>
        <w:ind w:left="360"/>
      </w:pPr>
      <w:proofErr w:type="gramStart"/>
      <w:r>
        <w:t>[ ]</w:t>
      </w:r>
      <w:proofErr w:type="gramEnd"/>
      <w:r>
        <w:t xml:space="preserve"> Inflatable chamber (if applicable) is not punctured or leaking</w:t>
      </w:r>
    </w:p>
    <w:p w14:paraId="2AE2B3BA" w14:textId="77777777" w:rsidR="00CE6D57" w:rsidRDefault="00000000" w:rsidP="008A4352">
      <w:pPr>
        <w:pStyle w:val="ListBullet"/>
        <w:numPr>
          <w:ilvl w:val="0"/>
          <w:numId w:val="0"/>
        </w:numPr>
        <w:ind w:left="360"/>
      </w:pPr>
      <w:proofErr w:type="gramStart"/>
      <w:r>
        <w:t>[ ]</w:t>
      </w:r>
      <w:proofErr w:type="gramEnd"/>
      <w:r>
        <w:t xml:space="preserve"> Automatic inflation mechanism (if applicable) is armed and operational</w:t>
      </w:r>
    </w:p>
    <w:p w14:paraId="5615A7FB" w14:textId="77777777" w:rsidR="00CE6D57" w:rsidRDefault="00000000">
      <w:pPr>
        <w:pStyle w:val="Heading2"/>
      </w:pPr>
      <w:r>
        <w:t>3. Straps, Buckles, and Zippers</w:t>
      </w:r>
    </w:p>
    <w:p w14:paraId="17DA37FB" w14:textId="77777777" w:rsidR="00CE6D57" w:rsidRDefault="00000000" w:rsidP="008A4352">
      <w:pPr>
        <w:pStyle w:val="ListBullet"/>
        <w:numPr>
          <w:ilvl w:val="0"/>
          <w:numId w:val="0"/>
        </w:numPr>
        <w:ind w:left="360"/>
      </w:pPr>
      <w:proofErr w:type="gramStart"/>
      <w:r>
        <w:t>[ ]</w:t>
      </w:r>
      <w:proofErr w:type="gramEnd"/>
      <w:r>
        <w:t xml:space="preserve"> All straps are present, secure, and not frayed</w:t>
      </w:r>
    </w:p>
    <w:p w14:paraId="29A24BF6" w14:textId="77777777" w:rsidR="00CE6D57" w:rsidRDefault="00000000" w:rsidP="008A4352">
      <w:pPr>
        <w:pStyle w:val="ListBullet"/>
        <w:numPr>
          <w:ilvl w:val="0"/>
          <w:numId w:val="0"/>
        </w:numPr>
        <w:ind w:left="360"/>
      </w:pPr>
      <w:proofErr w:type="gramStart"/>
      <w:r>
        <w:t>[ ]</w:t>
      </w:r>
      <w:proofErr w:type="gramEnd"/>
      <w:r>
        <w:t xml:space="preserve"> Buckles operate smoothly and lock properly</w:t>
      </w:r>
    </w:p>
    <w:p w14:paraId="5248E38C" w14:textId="77777777" w:rsidR="00CE6D57" w:rsidRDefault="00000000" w:rsidP="008A4352">
      <w:pPr>
        <w:pStyle w:val="ListBullet"/>
        <w:numPr>
          <w:ilvl w:val="0"/>
          <w:numId w:val="0"/>
        </w:numPr>
        <w:ind w:left="360"/>
      </w:pPr>
      <w:proofErr w:type="gramStart"/>
      <w:r>
        <w:t>[ ]</w:t>
      </w:r>
      <w:proofErr w:type="gramEnd"/>
      <w:r>
        <w:t xml:space="preserve"> Zippers are free from corrosion and function correctly</w:t>
      </w:r>
    </w:p>
    <w:p w14:paraId="514E6121" w14:textId="77777777" w:rsidR="00CE6D57" w:rsidRDefault="00000000" w:rsidP="008A4352">
      <w:pPr>
        <w:pStyle w:val="ListBullet"/>
        <w:numPr>
          <w:ilvl w:val="0"/>
          <w:numId w:val="0"/>
        </w:numPr>
        <w:ind w:left="360"/>
      </w:pPr>
      <w:proofErr w:type="gramStart"/>
      <w:r>
        <w:t>[ ]</w:t>
      </w:r>
      <w:proofErr w:type="gramEnd"/>
      <w:r>
        <w:t xml:space="preserve"> Adjustment points hold position securely when pulled</w:t>
      </w:r>
    </w:p>
    <w:p w14:paraId="46F0FEB6" w14:textId="77777777" w:rsidR="00CE6D57" w:rsidRDefault="00000000">
      <w:pPr>
        <w:pStyle w:val="Heading2"/>
      </w:pPr>
      <w:r>
        <w:t>4. Visibility and Labels</w:t>
      </w:r>
    </w:p>
    <w:p w14:paraId="26687026" w14:textId="77777777" w:rsidR="00CE6D57" w:rsidRDefault="00000000" w:rsidP="008A4352">
      <w:pPr>
        <w:pStyle w:val="ListBullet"/>
        <w:numPr>
          <w:ilvl w:val="0"/>
          <w:numId w:val="0"/>
        </w:numPr>
        <w:ind w:left="360"/>
      </w:pPr>
      <w:proofErr w:type="gramStart"/>
      <w:r>
        <w:t>[ ]</w:t>
      </w:r>
      <w:proofErr w:type="gramEnd"/>
      <w:r>
        <w:t xml:space="preserve"> Reflective tape is present and not peeling</w:t>
      </w:r>
    </w:p>
    <w:p w14:paraId="0FA32817" w14:textId="77777777" w:rsidR="00CE6D57" w:rsidRDefault="00000000" w:rsidP="008A4352">
      <w:pPr>
        <w:pStyle w:val="ListBullet"/>
        <w:numPr>
          <w:ilvl w:val="0"/>
          <w:numId w:val="0"/>
        </w:numPr>
        <w:ind w:left="360"/>
      </w:pPr>
      <w:proofErr w:type="gramStart"/>
      <w:r>
        <w:t>[ ]</w:t>
      </w:r>
      <w:proofErr w:type="gramEnd"/>
      <w:r>
        <w:t xml:space="preserve"> Color is bright and easily visible</w:t>
      </w:r>
    </w:p>
    <w:p w14:paraId="0145BC5F" w14:textId="77777777" w:rsidR="00CE6D57" w:rsidRDefault="00000000" w:rsidP="008A4352">
      <w:pPr>
        <w:pStyle w:val="ListBullet"/>
        <w:numPr>
          <w:ilvl w:val="0"/>
          <w:numId w:val="0"/>
        </w:numPr>
        <w:ind w:left="360"/>
      </w:pPr>
      <w:proofErr w:type="gramStart"/>
      <w:r>
        <w:t>[ ]</w:t>
      </w:r>
      <w:proofErr w:type="gramEnd"/>
      <w:r>
        <w:t xml:space="preserve"> U.S. Coast Guard approval label is legible and intact</w:t>
      </w:r>
    </w:p>
    <w:p w14:paraId="6B583CF6" w14:textId="77777777" w:rsidR="00CE6D57" w:rsidRDefault="00000000" w:rsidP="008A4352">
      <w:pPr>
        <w:pStyle w:val="ListBullet"/>
        <w:numPr>
          <w:ilvl w:val="0"/>
          <w:numId w:val="0"/>
        </w:numPr>
        <w:ind w:left="360"/>
      </w:pPr>
      <w:proofErr w:type="gramStart"/>
      <w:r>
        <w:t>[ ]</w:t>
      </w:r>
      <w:proofErr w:type="gramEnd"/>
      <w:r>
        <w:t xml:space="preserve"> Size label is present and matches user</w:t>
      </w:r>
    </w:p>
    <w:p w14:paraId="332788E7" w14:textId="77777777" w:rsidR="00CE6D57" w:rsidRDefault="00000000">
      <w:pPr>
        <w:pStyle w:val="Heading2"/>
      </w:pPr>
      <w:r>
        <w:t>5. Documentation and Training</w:t>
      </w:r>
    </w:p>
    <w:p w14:paraId="0EBBDBB7" w14:textId="77777777" w:rsidR="00CE6D57" w:rsidRDefault="00000000" w:rsidP="008A4352">
      <w:pPr>
        <w:pStyle w:val="ListBullet"/>
        <w:numPr>
          <w:ilvl w:val="0"/>
          <w:numId w:val="0"/>
        </w:numPr>
        <w:ind w:left="360"/>
      </w:pPr>
      <w:proofErr w:type="gramStart"/>
      <w:r>
        <w:t>[ ]</w:t>
      </w:r>
      <w:proofErr w:type="gramEnd"/>
      <w:r>
        <w:t xml:space="preserve"> Inspection tag is up to date with inspector’s initials</w:t>
      </w:r>
    </w:p>
    <w:p w14:paraId="57E8AE22" w14:textId="77777777" w:rsidR="00CE6D57" w:rsidRDefault="00000000" w:rsidP="008A4352">
      <w:pPr>
        <w:pStyle w:val="ListBullet"/>
        <w:numPr>
          <w:ilvl w:val="0"/>
          <w:numId w:val="0"/>
        </w:numPr>
        <w:ind w:left="360"/>
      </w:pPr>
      <w:proofErr w:type="gramStart"/>
      <w:r>
        <w:t>[ ]</w:t>
      </w:r>
      <w:proofErr w:type="gramEnd"/>
      <w:r>
        <w:t xml:space="preserve"> Life jacket has not expired (if applicable)</w:t>
      </w:r>
    </w:p>
    <w:p w14:paraId="146D201A" w14:textId="77777777" w:rsidR="00CE6D57" w:rsidRDefault="00000000" w:rsidP="008A4352">
      <w:pPr>
        <w:pStyle w:val="ListBullet"/>
        <w:numPr>
          <w:ilvl w:val="0"/>
          <w:numId w:val="0"/>
        </w:numPr>
        <w:ind w:left="360"/>
      </w:pPr>
      <w:proofErr w:type="gramStart"/>
      <w:r>
        <w:t>[ ]</w:t>
      </w:r>
      <w:proofErr w:type="gramEnd"/>
      <w:r>
        <w:t xml:space="preserve"> User has received training on correct usage</w:t>
      </w:r>
    </w:p>
    <w:p w14:paraId="39753F71" w14:textId="77777777" w:rsidR="00CE6D57" w:rsidRDefault="00000000" w:rsidP="008A4352">
      <w:pPr>
        <w:pStyle w:val="ListBullet"/>
        <w:numPr>
          <w:ilvl w:val="0"/>
          <w:numId w:val="0"/>
        </w:numPr>
        <w:ind w:left="360"/>
      </w:pPr>
      <w:proofErr w:type="gramStart"/>
      <w:r>
        <w:t>[ ]</w:t>
      </w:r>
      <w:proofErr w:type="gramEnd"/>
      <w:r>
        <w:t xml:space="preserve"> Inspection recorded in safety log</w:t>
      </w:r>
    </w:p>
    <w:sectPr w:rsidR="00CE6D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0687963">
    <w:abstractNumId w:val="8"/>
  </w:num>
  <w:num w:numId="2" w16cid:durableId="1226331878">
    <w:abstractNumId w:val="6"/>
  </w:num>
  <w:num w:numId="3" w16cid:durableId="1331251707">
    <w:abstractNumId w:val="5"/>
  </w:num>
  <w:num w:numId="4" w16cid:durableId="533007040">
    <w:abstractNumId w:val="4"/>
  </w:num>
  <w:num w:numId="5" w16cid:durableId="1561399203">
    <w:abstractNumId w:val="7"/>
  </w:num>
  <w:num w:numId="6" w16cid:durableId="1061560842">
    <w:abstractNumId w:val="3"/>
  </w:num>
  <w:num w:numId="7" w16cid:durableId="1917131010">
    <w:abstractNumId w:val="2"/>
  </w:num>
  <w:num w:numId="8" w16cid:durableId="1400322027">
    <w:abstractNumId w:val="1"/>
  </w:num>
  <w:num w:numId="9" w16cid:durableId="129756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33EFE"/>
    <w:rsid w:val="007013E5"/>
    <w:rsid w:val="008A4352"/>
    <w:rsid w:val="00AA1D8D"/>
    <w:rsid w:val="00B47730"/>
    <w:rsid w:val="00CB0664"/>
    <w:rsid w:val="00CE6D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17EC79"/>
  <w14:defaultImageDpi w14:val="300"/>
  <w15:docId w15:val="{D41E513D-241C-4FD2-804C-5B0D8BA5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CC008E3F34B4392D53CCB2945E2F0" ma:contentTypeVersion="9" ma:contentTypeDescription="Create a new document." ma:contentTypeScope="" ma:versionID="ab9d57b6d7a1ebd5b4a8cf831d687359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targetNamespace="http://schemas.microsoft.com/office/2006/metadata/properties" ma:root="true" ma:fieldsID="04987c49229fa308293212ad068107d8" ns1:_="" ns2:_="">
    <xsd:import namespace="http://schemas.microsoft.com/sharepoint/v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_dlc_DocId xmlns="16f00c2e-ac5c-418b-9f13-a0771dbd417d" xsi:nil="true"/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40DFEE-516B-445A-A7D6-CEF3DDF4165C}"/>
</file>

<file path=customXml/itemProps3.xml><?xml version="1.0" encoding="utf-8"?>
<ds:datastoreItem xmlns:ds="http://schemas.openxmlformats.org/officeDocument/2006/customXml" ds:itemID="{773B927D-8BB8-40AE-8125-765D797BF78F}"/>
</file>

<file path=customXml/itemProps4.xml><?xml version="1.0" encoding="utf-8"?>
<ds:datastoreItem xmlns:ds="http://schemas.openxmlformats.org/officeDocument/2006/customXml" ds:itemID="{918799F0-C80B-463E-A328-E33028079C4D}"/>
</file>

<file path=customXml/itemProps5.xml><?xml version="1.0" encoding="utf-8"?>
<ds:datastoreItem xmlns:ds="http://schemas.openxmlformats.org/officeDocument/2006/customXml" ds:itemID="{19BD7F95-0D05-4E8B-A08A-0A48429F2E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Gray, Jarvis K</cp:lastModifiedBy>
  <cp:revision>2</cp:revision>
  <dcterms:created xsi:type="dcterms:W3CDTF">2025-04-30T14:32:00Z</dcterms:created>
  <dcterms:modified xsi:type="dcterms:W3CDTF">2025-04-30T14:32:00Z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0x010100F9BCC008E3F34B4392D53CCB2945E2F0</vt:lpwstr>
  </property>
  <property fmtid="{D5CDD505-2E9C-101B-9397-08002B2CF9AE}" pid="3" name="Order">
    <vt:r8>11400</vt:r8>
  </property>
</Properties>
</file>